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40"/>
        </w:rPr>
        <w:t>{{Company Name}}</w:t>
      </w:r>
    </w:p>
    <w:p>
      <w:pPr>
        <w:pStyle w:val="Normal"/>
        <w:jc w:val="center"/>
        <w:rPr/>
      </w:pPr>
      <w:r>
        <w:rPr>
          <w:b/>
          <w:sz w:val="40"/>
        </w:rPr>
        <w:t>Contract Information Sheet</w:t>
      </w:r>
    </w:p>
    <w:p>
      <w:pPr>
        <w:pStyle w:val="Normal"/>
        <w:widowControl/>
        <w:spacing w:lineRule="auto" w:line="240" w:before="0" w:after="0"/>
        <w:jc w:val="left"/>
        <w:rPr>
          <w:rFonts w:cs="" w:cstheme="minorBidi"/>
          <w:kern w:val="0"/>
          <w:szCs w:val="22"/>
          <w:shd w:fill="DDDDDD" w:val="clear"/>
          <w:lang w:val="en-US" w:eastAsia="en-US" w:bidi="ar-SA"/>
        </w:rPr>
      </w:pPr>
      <w:r>
        <w:rPr>
          <w:rFonts w:cs="" w:cstheme="minorBidi"/>
          <w:i/>
          <w:kern w:val="0"/>
          <w:sz w:val="20"/>
          <w:szCs w:val="22"/>
          <w:shd w:fill="DDDDDD" w:val="clear"/>
          <w:lang w:val="en-US" w:eastAsia="en-US" w:bidi="ar-SA"/>
        </w:rPr>
        <w:t>Use this form to collect key information before preparing or reviewing an agreement. This is not a legal contract.</w:t>
      </w:r>
    </w:p>
    <w:p>
      <w:pPr>
        <w:pStyle w:val="Normal"/>
        <w:widowControl/>
        <w:spacing w:lineRule="auto" w:line="240" w:before="0" w:after="0"/>
        <w:jc w:val="lef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rPr/>
      </w:pPr>
      <w:r>
        <w:rPr>
          <w:b/>
          <w:sz w:val="24"/>
        </w:rPr>
        <w:t>General Information</w:t>
      </w:r>
    </w:p>
    <w:p>
      <w:pPr>
        <w:pStyle w:val="Normal"/>
        <w:rPr/>
      </w:pPr>
      <w:r>
        <w:rPr>
          <w:b/>
        </w:rPr>
        <w:t xml:space="preserve">Contract / Agreement Name: </w:t>
      </w:r>
      <w:r>
        <w:rPr/>
        <w:t>{{Contract Name}}</w:t>
      </w:r>
    </w:p>
    <w:p>
      <w:pPr>
        <w:pStyle w:val="Normal"/>
        <w:rPr/>
      </w:pPr>
      <w:r>
        <w:rPr>
          <w:b/>
        </w:rPr>
        <w:t xml:space="preserve">Project or Service Name: </w:t>
      </w:r>
      <w:r>
        <w:rPr/>
        <w:t>{{Project or Service Name}}</w:t>
      </w:r>
    </w:p>
    <w:p>
      <w:pPr>
        <w:pStyle w:val="Normal"/>
        <w:rPr/>
      </w:pPr>
      <w:r>
        <w:rPr>
          <w:b/>
        </w:rPr>
        <w:t xml:space="preserve">Date Prepared: </w:t>
      </w:r>
      <w:r>
        <w:rPr/>
        <w:t>{{Date Prepared}}</w:t>
      </w:r>
    </w:p>
    <w:p>
      <w:pPr>
        <w:pStyle w:val="Normal"/>
        <w:rPr/>
      </w:pPr>
      <w:r>
        <w:rPr>
          <w:b/>
        </w:rPr>
        <w:t xml:space="preserve">Prepared By: </w:t>
      </w:r>
      <w:r>
        <w:rPr/>
        <w:t>{{Prepared By}}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>Party A Information</w:t>
      </w:r>
    </w:p>
    <w:p>
      <w:pPr>
        <w:pStyle w:val="Normal"/>
        <w:rPr/>
      </w:pPr>
      <w:r>
        <w:rPr>
          <w:b/>
        </w:rPr>
        <w:t xml:space="preserve">Name: </w:t>
      </w:r>
      <w:r>
        <w:rPr/>
        <w:t>{{Party A Name}}</w:t>
      </w:r>
    </w:p>
    <w:p>
      <w:pPr>
        <w:pStyle w:val="Normal"/>
        <w:rPr/>
      </w:pPr>
      <w:r>
        <w:rPr>
          <w:b/>
        </w:rPr>
        <w:t xml:space="preserve">Company: </w:t>
      </w:r>
      <w:r>
        <w:rPr/>
        <w:t>{{Party A Company}}</w:t>
      </w:r>
    </w:p>
    <w:p>
      <w:pPr>
        <w:pStyle w:val="Normal"/>
        <w:rPr/>
      </w:pPr>
      <w:r>
        <w:rPr>
          <w:b/>
        </w:rPr>
        <w:t xml:space="preserve">Role / Relationship: </w:t>
      </w:r>
      <w:r>
        <w:rPr/>
        <w:t>{{Party A Role}}</w:t>
      </w:r>
    </w:p>
    <w:p>
      <w:pPr>
        <w:pStyle w:val="Normal"/>
        <w:rPr/>
      </w:pPr>
      <w:r>
        <w:rPr>
          <w:b/>
        </w:rPr>
        <w:t xml:space="preserve">Email: </w:t>
      </w:r>
      <w:r>
        <w:rPr/>
        <w:t>{{Party A Email}}</w:t>
      </w:r>
    </w:p>
    <w:p>
      <w:pPr>
        <w:pStyle w:val="Normal"/>
        <w:rPr/>
      </w:pPr>
      <w:r>
        <w:rPr>
          <w:b/>
        </w:rPr>
        <w:t xml:space="preserve">Phone: </w:t>
      </w:r>
      <w:r>
        <w:rPr/>
        <w:t>{{Party A Phone}}</w:t>
      </w:r>
    </w:p>
    <w:p>
      <w:pPr>
        <w:pStyle w:val="Normal"/>
        <w:rPr/>
      </w:pPr>
      <w:r>
        <w:rPr>
          <w:b/>
        </w:rPr>
        <w:t xml:space="preserve">Address: </w:t>
      </w:r>
      <w:r>
        <w:rPr/>
        <w:t>{{Party A Address}}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>Party B Information</w:t>
      </w:r>
    </w:p>
    <w:p>
      <w:pPr>
        <w:pStyle w:val="Normal"/>
        <w:rPr/>
      </w:pPr>
      <w:r>
        <w:rPr>
          <w:b/>
        </w:rPr>
        <w:t xml:space="preserve">Name: </w:t>
      </w:r>
      <w:r>
        <w:rPr/>
        <w:t>{{Party B Name}}</w:t>
      </w:r>
    </w:p>
    <w:p>
      <w:pPr>
        <w:pStyle w:val="Normal"/>
        <w:rPr/>
      </w:pPr>
      <w:r>
        <w:rPr>
          <w:b/>
        </w:rPr>
        <w:t xml:space="preserve">Company: </w:t>
      </w:r>
      <w:r>
        <w:rPr/>
        <w:t>{{Party B Company}}</w:t>
      </w:r>
    </w:p>
    <w:p>
      <w:pPr>
        <w:pStyle w:val="Normal"/>
        <w:rPr/>
      </w:pPr>
      <w:r>
        <w:rPr>
          <w:b/>
        </w:rPr>
        <w:t xml:space="preserve">Role / Relationship: </w:t>
      </w:r>
      <w:r>
        <w:rPr/>
        <w:t>{{Party B Role}}</w:t>
      </w:r>
    </w:p>
    <w:p>
      <w:pPr>
        <w:pStyle w:val="Normal"/>
        <w:rPr/>
      </w:pPr>
      <w:r>
        <w:rPr>
          <w:b/>
        </w:rPr>
        <w:t xml:space="preserve">Email: </w:t>
      </w:r>
      <w:r>
        <w:rPr/>
        <w:t>{{Party B Email}}</w:t>
      </w:r>
    </w:p>
    <w:p>
      <w:pPr>
        <w:pStyle w:val="Normal"/>
        <w:rPr/>
      </w:pPr>
      <w:r>
        <w:rPr>
          <w:b/>
        </w:rPr>
        <w:t xml:space="preserve">Phone: </w:t>
      </w:r>
      <w:r>
        <w:rPr/>
        <w:t>{{Party B Phone}}</w:t>
      </w:r>
    </w:p>
    <w:p>
      <w:pPr>
        <w:pStyle w:val="Normal"/>
        <w:rPr/>
      </w:pPr>
      <w:r>
        <w:rPr>
          <w:b/>
        </w:rPr>
        <w:t xml:space="preserve">Address: </w:t>
      </w:r>
      <w:r>
        <w:rPr/>
        <w:t>{{Party B Address}}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4"/>
        </w:rPr>
      </w:pPr>
      <w:r>
        <w:rPr/>
      </w:r>
    </w:p>
    <w:p>
      <w:pPr>
        <w:pStyle w:val="Normal"/>
        <w:rPr/>
      </w:pPr>
      <w:r>
        <w:rPr>
          <w:b/>
          <w:sz w:val="24"/>
        </w:rPr>
        <w:t>Agreement Summary</w:t>
      </w:r>
    </w:p>
    <w:p>
      <w:pPr>
        <w:pStyle w:val="Normal"/>
        <w:rPr/>
      </w:pPr>
      <w:r>
        <w:rPr>
          <w:b/>
        </w:rPr>
        <w:t>Purpose of Agreement:</w:t>
      </w:r>
    </w:p>
    <w:p>
      <w:pPr>
        <w:pStyle w:val="Normal"/>
        <w:rPr/>
      </w:pPr>
      <w:r>
        <w:rPr/>
        <w:t>{{Purpose of Agreement}}</w:t>
      </w:r>
    </w:p>
    <w:p>
      <w:pPr>
        <w:pStyle w:val="Normal"/>
        <w:rPr/>
      </w:pPr>
      <w:r>
        <w:rPr>
          <w:b/>
        </w:rPr>
        <w:t>Services, Products or Responsibilities:</w:t>
      </w:r>
    </w:p>
    <w:p>
      <w:pPr>
        <w:pStyle w:val="Normal"/>
        <w:rPr/>
      </w:pPr>
      <w:r>
        <w:rPr/>
        <w:t>{{Services or Responsibilities}}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>Important Dates</w:t>
      </w:r>
    </w:p>
    <w:p>
      <w:pPr>
        <w:pStyle w:val="Normal"/>
        <w:rPr/>
      </w:pPr>
      <w:r>
        <w:rPr>
          <w:b/>
        </w:rPr>
        <w:t xml:space="preserve">Proposed Start Date: </w:t>
      </w:r>
      <w:r>
        <w:rPr/>
        <w:t>{{Proposed Start Date}}</w:t>
      </w:r>
    </w:p>
    <w:p>
      <w:pPr>
        <w:pStyle w:val="Normal"/>
        <w:rPr/>
      </w:pPr>
      <w:r>
        <w:rPr>
          <w:b/>
        </w:rPr>
        <w:t xml:space="preserve">Proposed End Date: </w:t>
      </w:r>
      <w:r>
        <w:rPr/>
        <w:t>{{Proposed End Date}}</w:t>
      </w:r>
    </w:p>
    <w:p>
      <w:pPr>
        <w:pStyle w:val="Normal"/>
        <w:rPr/>
      </w:pPr>
      <w:r>
        <w:rPr>
          <w:b/>
        </w:rPr>
        <w:t xml:space="preserve">Review Deadline: </w:t>
      </w:r>
      <w:r>
        <w:rPr/>
        <w:t>{{Review Deadline}}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>Payment / Cost Notes</w:t>
      </w:r>
    </w:p>
    <w:p>
      <w:pPr>
        <w:pStyle w:val="Normal"/>
        <w:rPr/>
      </w:pPr>
      <w:r>
        <w:rPr/>
        <w:t>{{Payment or Cost Notes}}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>Documents or Attachments Needed</w:t>
      </w:r>
    </w:p>
    <w:p>
      <w:pPr>
        <w:pStyle w:val="Normal"/>
        <w:ind w:left="216" w:hanging="0"/>
        <w:rPr/>
      </w:pPr>
      <w:r>
        <w:rPr/>
        <w:t>[ ] Proposal</w:t>
      </w:r>
    </w:p>
    <w:p>
      <w:pPr>
        <w:pStyle w:val="Normal"/>
        <w:ind w:left="216" w:hanging="0"/>
        <w:rPr/>
      </w:pPr>
      <w:r>
        <w:rPr/>
        <w:t>[ ] Quote</w:t>
      </w:r>
    </w:p>
    <w:p>
      <w:pPr>
        <w:pStyle w:val="Normal"/>
        <w:ind w:left="216" w:hanging="0"/>
        <w:rPr/>
      </w:pPr>
      <w:r>
        <w:rPr/>
        <w:t>[ ] Scope of work</w:t>
      </w:r>
    </w:p>
    <w:p>
      <w:pPr>
        <w:pStyle w:val="Normal"/>
        <w:ind w:left="216" w:hanging="0"/>
        <w:rPr/>
      </w:pPr>
      <w:r>
        <w:rPr/>
        <w:t>[ ] Invoice</w:t>
      </w:r>
    </w:p>
    <w:p>
      <w:pPr>
        <w:pStyle w:val="Normal"/>
        <w:ind w:left="216" w:hanging="0"/>
        <w:rPr/>
      </w:pPr>
      <w:r>
        <w:rPr/>
        <w:t>[ ] Purchase order</w:t>
      </w:r>
    </w:p>
    <w:p>
      <w:pPr>
        <w:pStyle w:val="Normal"/>
        <w:ind w:left="216" w:hanging="0"/>
        <w:rPr/>
      </w:pPr>
      <w:r>
        <w:rPr/>
        <w:t>[ ] Other: {{Other Documents}}</w:t>
      </w:r>
    </w:p>
    <w:p>
      <w:pPr>
        <w:pStyle w:val="Normal"/>
        <w:rPr>
          <w:b/>
          <w:b/>
          <w:sz w:val="24"/>
        </w:rPr>
      </w:pPr>
      <w:r>
        <w:rPr/>
      </w:r>
    </w:p>
    <w:p>
      <w:pPr>
        <w:pStyle w:val="Normal"/>
        <w:rPr/>
      </w:pPr>
      <w:r>
        <w:rPr>
          <w:b/>
          <w:sz w:val="24"/>
        </w:rPr>
        <w:t>Questions to Clarify</w:t>
      </w:r>
    </w:p>
    <w:p>
      <w:pPr>
        <w:pStyle w:val="Normal"/>
        <w:rPr/>
      </w:pPr>
      <w:r>
        <w:rPr/>
        <w:t>{{Questions to Clarify}}</w:t>
      </w:r>
    </w:p>
    <w:p>
      <w:pPr>
        <w:pStyle w:val="Normal"/>
        <w:rPr/>
      </w:pPr>
      <w:r>
        <w:rPr>
          <w:b/>
          <w:sz w:val="24"/>
        </w:rPr>
        <w:t>Internal Notes</w:t>
      </w:r>
    </w:p>
    <w:p>
      <w:pPr>
        <w:pStyle w:val="Normal"/>
        <w:rPr/>
      </w:pPr>
      <w:r>
        <w:rPr/>
        <w:t>{{Internal Notes}}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>Review</w:t>
      </w:r>
    </w:p>
    <w:p>
      <w:pPr>
        <w:pStyle w:val="Normal"/>
        <w:rPr/>
      </w:pPr>
      <w:r>
        <w:rPr>
          <w:b/>
        </w:rPr>
        <w:t xml:space="preserve">Reviewed By: </w:t>
      </w:r>
      <w:r>
        <w:rPr/>
        <w:t>{{Reviewed By}}</w:t>
      </w:r>
    </w:p>
    <w:p>
      <w:pPr>
        <w:pStyle w:val="Normal"/>
        <w:rPr/>
      </w:pPr>
      <w:r>
        <w:rPr>
          <w:b/>
        </w:rPr>
        <w:t xml:space="preserve">Review Date: </w:t>
      </w:r>
      <w:r>
        <w:rPr/>
        <w:t>{{Review Date}}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b/>
        </w:rPr>
        <w:t xml:space="preserve">Next Action: </w:t>
      </w:r>
      <w:r>
        <w:rPr/>
        <w:t>{{Next Action}}</w:t>
      </w:r>
    </w:p>
    <w:sectPr>
      <w:type w:val="nextPage"/>
      <w:pgSz w:w="12240" w:h="15840"/>
      <w:pgMar w:left="1224" w:right="1224" w:header="0" w:top="1080" w:footer="0" w:bottom="10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cstheme="minorBid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b/>
      <w:color w:val="17365D" w:themeColor="text2" w:themeShade="bf"/>
      <w:spacing w:val="5"/>
      <w:kern w:val="2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LibreOffice/7.1.1.2$Windows_X86_64 LibreOffice_project/fe0b08f4af1bacafe4c7ecc87ce55bb426164676</Application>
  <AppVersion>15.0000</AppVersion>
  <Pages>3</Pages>
  <Words>197</Words>
  <Characters>1153</Characters>
  <CharactersWithSpaces>1302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en-GB</dc:language>
  <cp:lastModifiedBy/>
  <dcterms:modified xsi:type="dcterms:W3CDTF">2026-06-08T15:10:37Z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